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贵州石门坎  开创中国近现代民族教育之先河</w:t>
      </w:r>
    </w:p>
    <w:p>
      <w:r>
        <w:rPr>
          <w:rFonts w:ascii="宋体" w:hAnsi="宋体" w:eastAsia="宋体"/>
          <w:sz w:val="24"/>
        </w:rPr>
        <w:t>东旻，朱群慧主编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9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贵州石门坎  开创中国近现代民族教育之先河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东旻，朱群慧主编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北京:中国文史出版社,2006.03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诗歌-作品集-中国-当代-散文-作品集-中国-当代-回忆录-作品集-中国-当代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本书出售、求购地址：https://www.jiaokey.com/book/detail/11949248.html</w:t>
      </w:r>
    </w:p>
    <w:p>
      <w:r>
        <w:t>更多相关图书推荐：https://www.jiaokey.com</w:t>
      </w:r>
    </w:p>
    <w:p>
      <w:r>
        <w:t>东旻，朱群慧主编 其他作品：https://www.jiaokey.com/tag/东旻，朱群慧主编.html</w:t>
      </w:r>
    </w:p>
    <w:p>
      <w:r>
        <w:t>北京:中国文史出版社,2006.03 出版图书：https://www.jiaokey.com/tag/北京:中国文史出版社,2006.03.html</w:t>
      </w:r>
    </w:p>
    <w:p>
      <w:r>
        <w:t>关键词搜索：https://www.jiaokey.com/tag/诗歌-作品集-中国-当代-散文-作品集-中国-当代-回忆录-作品集-中国-当代.html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