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书名：导游员年审必读</w:t>
      </w:r>
    </w:p>
    <w:p>
      <w:r>
        <w:t>作者：福建省旅游局导游考试办公室，福建省继续教育中心主编</w:t>
      </w:r>
    </w:p>
    <w:p>
      <w:r>
        <w:t>出版社：福州：海峡文艺出版社</w:t>
      </w:r>
    </w:p>
    <w:p>
      <w:r>
        <w:t>出版日期：2007.01</w:t>
      </w:r>
    </w:p>
    <w:p>
      <w:r>
        <w:t>总页数：215</w:t>
      </w:r>
    </w:p>
    <w:p>
      <w:r>
        <w:t>更多请访问教客网: www.jiaokey.com</w:t>
      </w:r>
    </w:p>
    <w:p>
      <w:r>
        <w:t>导游员年审必读 评论地址：https://www.jiaokey.com/book/detail/11949242.html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