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书名：大美西藏 寻找西藏最美的镜头 seeking afte the most beautiful scenery</w:t>
      </w:r>
    </w:p>
    <w:p>
      <w:r>
        <w:t>作者:李婉著</w:t>
      </w:r>
    </w:p>
    <w:p>
      <w:r>
        <w:t>出版社:广州：广东旅游出版社</w:t>
      </w:r>
    </w:p>
    <w:p>
      <w:r>
        <w:t>出版日期：2007.01</w:t>
      </w:r>
    </w:p>
    <w:p>
      <w:r>
        <w:t>总页数：228</w:t>
      </w:r>
    </w:p>
    <w:p>
      <w:r>
        <w:t>更多请访问教客网:www.jiaokey.com</w:t>
      </w:r>
    </w:p>
    <w:p>
      <w:r>
        <w:t>大美西藏 寻找西藏最美的镜头 seeking afte the most beautiful scenery评论地址：https://www.jiaokey.com/book/detail/11949241.html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