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书名：摆脱贫困的记忆  我在贫困地区和省扶贫办工作的40年</w:t>
      </w:r>
    </w:p>
    <w:p>
      <w:r>
        <w:t>作者：雷生辉著</w:t>
      </w:r>
    </w:p>
    <w:p>
      <w:r>
        <w:t>出版社：西安：三秦出版社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摆脱贫困的记忆  我在贫困地区和省扶贫办工作的40年 评论地址：https://www.jiaokey.com/book/detail/11949235.html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