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书名：香蕉标准化生产技术图解</w:t>
      </w:r>
    </w:p>
    <w:p>
      <w:r>
        <w:t>作者：海南省香蕉协会，海南绿晨香蕉研究所编著</w:t>
      </w:r>
    </w:p>
    <w:p>
      <w:r>
        <w:t>出版社：海口：南方出版社</w:t>
      </w:r>
    </w:p>
    <w:p>
      <w:r>
        <w:t>出版日期：2006.11</w:t>
      </w:r>
    </w:p>
    <w:p>
      <w:r>
        <w:t>总页数：102</w:t>
      </w:r>
    </w:p>
    <w:p>
      <w:r>
        <w:t>更多请访问教客网: www.jiaokey.com</w:t>
      </w:r>
    </w:p>
    <w:p>
      <w:r>
        <w:t>香蕉标准化生产技术图解 评论地址：https://www.jiaokey.com/book/detail/11949215.html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