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书名：盘王大歌：瑶族图腾信仰与祭祀经典研究</w:t>
      </w:r>
    </w:p>
    <w:p>
      <w:r>
        <w:t>作者：黄海，邢淑芳著</w:t>
      </w:r>
    </w:p>
    <w:p>
      <w:r>
        <w:t>出版社：贵阳：贵州人民出版社</w:t>
      </w:r>
    </w:p>
    <w:p>
      <w:r>
        <w:t>出版日期：2006.12</w:t>
      </w:r>
    </w:p>
    <w:p>
      <w:r>
        <w:t>总页数：188</w:t>
      </w:r>
    </w:p>
    <w:p>
      <w:r>
        <w:t>更多请访问教客网: www.jiaokey.com</w:t>
      </w:r>
    </w:p>
    <w:p>
      <w:r>
        <w:t>盘王大歌：瑶族图腾信仰与祭祀经典研究 评论地址：https://www.jiaokey.com/book/detail/11949204.html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