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书名：护理操作与护患沟通一体化程序</w:t>
      </w:r>
    </w:p>
    <w:p>
      <w:r>
        <w:t>作者：钟冬秀，涂英主编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护理操作与护患沟通一体化程序 评论地址：https://www.jiaokey.com/book/detail/11949198.html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