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书名：无防腐剂口服液与张文义八字针法</w:t>
      </w:r>
    </w:p>
    <w:p>
      <w:r>
        <w:t>作者：张文义著</w:t>
      </w:r>
    </w:p>
    <w:p>
      <w:r>
        <w:t>出版社：北京:中医古籍出版社,2007.03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无防腐剂口服液与张文义八字针法 评论地址：https://www.jiaokey.com/book/detail/11949160.html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