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电子商务员职业技能鉴定辅导练习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电子商务员职业技能鉴定辅导练习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本书出售、求购地址：https://www.jiaokey.com/book/detail/11949152.html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关键词搜索：https://www.jiaokey.com/tag/电子商务员职业技能鉴定辅导练习.html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