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北京市农村弱势人群医疗卫生保健现状及对策研究</w:t>
      </w:r>
    </w:p>
    <w:p>
      <w:r>
        <w:rPr>
          <w:rFonts w:ascii="宋体" w:hAnsi="宋体" w:eastAsia="宋体"/>
          <w:sz w:val="24"/>
        </w:rPr>
        <w:t>金大鹏主编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北京市农村弱势人群医疗卫生保健现状及对策研究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本书出售、求购地址：https://www.jiaokey.com/book/detail/11949124.html</w:t>
      </w:r>
    </w:p>
    <w:p>
      <w:r>
        <w:t>更多相关图书推荐：https://www.jiaokey.com</w:t>
      </w:r>
    </w:p>
    <w:p>
      <w:r>
        <w:t>金大鹏主编 其他作品：https://www.jiaokey.com/tag/金大鹏主编.html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关键词搜索：https://www.jiaokey.com/tag/北京市农村弱势人群医疗卫生保健现状及对策研究.html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