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书名：中年养生保健指南  第2版</w:t>
      </w:r>
    </w:p>
    <w:p>
      <w:r>
        <w:t>作者：张玉亮，朱成全主编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中年养生保健指南  第2版 评论地址：https://www.jiaokey.com/book/detail/11949093.html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