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云南省中考应试能力点拨与训练  语文</w:t>
      </w:r>
    </w:p>
    <w:p>
      <w:r>
        <w:rPr>
          <w:rFonts w:ascii="宋体" w:hAnsi="宋体" w:eastAsia="宋体"/>
          <w:sz w:val="24"/>
        </w:rPr>
        <w:t>张怀素分册主编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9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云南省中考应试能力点拨与训练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本书出售、求购地址：https://www.jiaokey.com/book/detail/11949087.html</w:t>
      </w:r>
    </w:p>
    <w:p>
      <w:r>
        <w:t>更多相关图书推荐：https://www.jiaokey.com</w:t>
      </w:r>
    </w:p>
    <w:p>
      <w:r>
        <w:t>张怀素分册主编 其他作品：https://www.jiaokey.com/tag/张怀素分册主编.html</w:t>
      </w:r>
    </w:p>
    <w:p>
      <w:r>
        <w:t>云南出版集团公司；昆明：云南科技出版社 出版图书：https://www.jiaokey.com/tag/云南出版集团公司；昆明：云南科技出版社.html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