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书名：大青枣先进栽培技术</w:t>
      </w:r>
    </w:p>
    <w:p>
      <w:r>
        <w:t>作者：李杨瑞主编</w:t>
      </w:r>
    </w:p>
    <w:p>
      <w:r>
        <w:t>出版社：南宁:广西科学技术出版社,2006.12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大青枣先进栽培技术 评论地址：https://www.jiaokey.com/book/detail/11949018.html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