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书名：悲智传响  海云寺与别传寺历史文化研讨会论文集</w:t>
      </w:r>
    </w:p>
    <w:p>
      <w:r>
        <w:t>作者：钟东主编；广东韶关别传寺，广州中山大学中国古文献研究所编</w:t>
      </w:r>
    </w:p>
    <w:p>
      <w:r>
        <w:t>出版社：北京：中国海关出版社</w:t>
      </w:r>
    </w:p>
    <w:p>
      <w:r>
        <w:t>出版日期：2007.04</w:t>
      </w:r>
    </w:p>
    <w:p>
      <w:r>
        <w:t>总页数：481</w:t>
      </w:r>
    </w:p>
    <w:p>
      <w:r>
        <w:t>更多请访问教客网: www.jiaokey.com</w:t>
      </w:r>
    </w:p>
    <w:p>
      <w:r>
        <w:t>悲智传响  海云寺与别传寺历史文化研讨会论文集 评论地址：https://www.jiaokey.com/book/detail/11948955.html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