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书名：文化的跨越：中瑞跨文化交际</w:t>
      </w:r>
    </w:p>
    <w:p>
      <w:r>
        <w:t>作者：王丽皓著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文化的跨越：中瑞跨文化交际 评论地址：https://www.jiaokey.com/book/detail/11948948.html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