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书名：肖振中  水彩画风景写生</w:t>
      </w:r>
    </w:p>
    <w:p>
      <w:r>
        <w:t>作者：朱训德，邹建平等主编</w:t>
      </w:r>
    </w:p>
    <w:p>
      <w:r>
        <w:t>出版社：长沙:湖南美术出版社,2007.04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肖振中  水彩画风景写生 评论地址：https://www.jiaokey.com/book/detail/11948905.html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