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当代大学生法律意识构建  权利·救济·义务·责任</w:t>
      </w:r>
    </w:p>
    <w:p>
      <w:r>
        <w:rPr>
          <w:rFonts w:ascii="宋体" w:hAnsi="宋体" w:eastAsia="宋体"/>
          <w:sz w:val="24"/>
        </w:rPr>
        <w:t>蔡劲松，李亚梅主编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当代大学生法律意识构建  权利·救济·义务·责任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蔡劲松，李亚梅主编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本书出售、求购地址：https://www.jiaokey.com/book/detail/11948864.html</w:t>
      </w:r>
    </w:p>
    <w:p>
      <w:r>
        <w:t>更多相关图书推荐：https://www.jiaokey.com</w:t>
      </w:r>
    </w:p>
    <w:p>
      <w:r>
        <w:t>蔡劲松，李亚梅主编 其他作品：https://www.jiaokey.com/tag/蔡劲松，李亚梅主编.html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关键词搜索：https://www.jiaokey.com/tag/当代大学生法律意识构建  权利·救济·义务·责任.html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