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元代经济卷  上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元代经济卷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本书出售、求购地址：https://www.jiaokey.com/book/detail/11948859.html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关键词搜索：https://www.jiaokey.com/tag/中国经济通史  元代经济卷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