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江河丰碑  佛山水利建设风采录</w:t>
      </w:r>
    </w:p>
    <w:p>
      <w:r>
        <w:rPr>
          <w:rFonts w:ascii="宋体" w:hAnsi="宋体" w:eastAsia="宋体"/>
          <w:sz w:val="24"/>
        </w:rPr>
        <w:t>郑启谦，邹锡团主编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江河丰碑  佛山水利建设风采录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郑启谦，邹锡团主编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本书出售、求购地址：https://www.jiaokey.com/book/detail/11948842.html</w:t>
      </w:r>
    </w:p>
    <w:p>
      <w:r>
        <w:t>更多相关图书推荐：https://www.jiaokey.com</w:t>
      </w:r>
    </w:p>
    <w:p>
      <w:r>
        <w:t>郑启谦，邹锡团主编 其他作品：https://www.jiaokey.com/tag/郑启谦，邹锡团主编.html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关键词搜索：https://www.jiaokey.com/tag/江河丰碑  佛山水利建设风采录.html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