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初级卫生保健机构绩效评价</w:t>
      </w:r>
    </w:p>
    <w:p>
      <w:r>
        <w:rPr>
          <w:rFonts w:ascii="宋体" w:hAnsi="宋体" w:eastAsia="宋体"/>
          <w:sz w:val="24"/>
        </w:rPr>
        <w:t>刘运国，张亮，姚岚主编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初级卫生保健机构绩效评价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刘运国，张亮，姚岚主编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本书出售、求购地址：https://www.jiaokey.com/book/detail/11948811.html</w:t>
      </w:r>
    </w:p>
    <w:p>
      <w:r>
        <w:t>更多相关图书推荐：https://www.jiaokey.com</w:t>
      </w:r>
    </w:p>
    <w:p>
      <w:r>
        <w:t>刘运国，张亮，姚岚主编 其他作品：https://www.jiaokey.com/tag/刘运国，张亮，姚岚主编.html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关键词搜索：https://www.jiaokey.com/tag/初级卫生保健机构绩效评价.html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