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书名：游遍亚洲169个最美丽的地方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游遍亚洲169个最美丽的地方 评论地址：https://www.jiaokey.com/book/detail/11948788.html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