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三国游侠传  荆襄纵横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三国游侠传  荆襄纵横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本书出售、求购地址：https://www.jiaokey.com/book/detail/11948785.html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关键词搜索：https://www.jiaokey.com/tag/三国游侠传  荆襄纵横.html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