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书名：超级达坂城  另类人才战略</w:t>
      </w:r>
    </w:p>
    <w:p>
      <w:r>
        <w:t>作者:刘云著</w:t>
      </w:r>
    </w:p>
    <w:p>
      <w:r>
        <w:t>出版社:广州:花城出版社,2007.06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超级达坂城  另类人才战略评论地址：https://www.jiaokey.com/book/detail/11948774.html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