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建筑工程计价与基础  上</w:t>
      </w:r>
    </w:p>
    <w:p>
      <w:r>
        <w:rPr>
          <w:rFonts w:ascii="宋体" w:hAnsi="宋体" w:eastAsia="宋体"/>
          <w:sz w:val="24"/>
        </w:rPr>
        <w:t>张丽萍,于庆展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建筑工程计价与基础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张丽萍,于庆展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9787801778826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建筑工程-工程造价-资格考核-教材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本书全面系统地介绍了工程计价的基本理论和基础知识，包括土石方工程、砖石工程、装饰工程、建筑物工程、建设工程合同管理等。</w:t>
      </w:r>
    </w:p>
    <w:p/>
    <w:p>
      <w:r>
        <w:t>本书出售、求购地址：https://www.jiaokey.com/book/detail/11948723.html</w:t>
      </w:r>
    </w:p>
    <w:p>
      <w:r>
        <w:t>更多施工组织与计划图书推荐：https://www.jiaokey.com</w:t>
      </w:r>
    </w:p>
    <w:p>
      <w:r>
        <w:t>张丽萍,于庆展 其他作品：https://www.jiaokey.com/tag/张丽萍,于庆展.html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关键词搜索：https://www.jiaokey.com/tag/建筑工程-工程造价-资格考核-教材.html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