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民航专业英语  地面运营与客舱服务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民航专业英语  地面运营与客舱服务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本书出售、求购地址：https://www.jiaokey.com/book/detail/11948718.html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关键词搜索：https://www.jiaokey.com/tag/民航专业英语  地面运营与客舱服务.html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