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坚持科学发展  促进社会和谐  广东省第十次党代会精神学习读本</w:t>
      </w:r>
    </w:p>
    <w:p>
      <w:r>
        <w:rPr>
          <w:rFonts w:ascii="宋体" w:hAnsi="宋体" w:eastAsia="宋体"/>
          <w:sz w:val="24"/>
        </w:rPr>
        <w:t>南方日报编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坚持科学发展  促进社会和谐  广东省第十次党代会精神学习读本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南方日报编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本书出售、求购地址：https://www.jiaokey.com/book/detail/11948712.html</w:t>
      </w:r>
    </w:p>
    <w:p>
      <w:r>
        <w:t>更多相关图书推荐：https://www.jiaokey.com</w:t>
      </w:r>
    </w:p>
    <w:p>
      <w:r>
        <w:t>南方日报编 其他作品：https://www.jiaokey.com/tag/南方日报编.html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关键词搜索：https://www.jiaokey.com/tag/坚持科学发展  促进社会和谐  广东省第十次党代会精神学习读本.html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