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价值链与价值管理问题研究  面向价值创造的成本管理创新模式研究</w:t>
      </w:r>
    </w:p>
    <w:p>
      <w:r>
        <w:rPr>
          <w:rFonts w:ascii="宋体" w:hAnsi="宋体" w:eastAsia="宋体"/>
          <w:sz w:val="24"/>
        </w:rPr>
        <w:t>林钟高编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价值链与价值管理问题研究  面向价值创造的成本管理创新模式研究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本书出售、求购地址：https://www.jiaokey.com/book/detail/11948673.html</w:t>
      </w:r>
    </w:p>
    <w:p>
      <w:r>
        <w:t>更多相关图书推荐：https://www.jiaokey.com</w:t>
      </w:r>
    </w:p>
    <w:p>
      <w:r>
        <w:t>林钟高编 其他作品：https://www.jiaokey.com/tag/林钟高编.html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关键词搜索：https://www.jiaokey.com/tag/价值链与价值管理问题研究  面向价值创造的成本管理创新模式研究.html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