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第4辑  书法名家·五代  杨凝式</w:t>
      </w:r>
    </w:p>
    <w:p>
      <w:r>
        <w:rPr>
          <w:rFonts w:ascii="宋体" w:hAnsi="宋体" w:eastAsia="宋体"/>
          <w:sz w:val="24"/>
        </w:rPr>
        <w:t>洪文庆主编；黄纬中著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第4辑  书法名家·五代  杨凝式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洪文庆主编；黄纬中著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本书出售、求购地址：https://www.jiaokey.com/book/detail/11948664.html</w:t>
      </w:r>
    </w:p>
    <w:p>
      <w:r>
        <w:t>更多相关图书推荐：https://www.jiaokey.com</w:t>
      </w:r>
    </w:p>
    <w:p>
      <w:r>
        <w:t>洪文庆主编；黄纬中著 其他作品：https://www.jiaokey.com/tag/洪文庆主编；黄纬中著.html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第4辑  书法名家·五代  杨凝式.html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