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现代整形外科治疗学</w:t>
      </w:r>
    </w:p>
    <w:p>
      <w:r>
        <w:rPr>
          <w:rFonts w:ascii="宋体" w:hAnsi="宋体" w:eastAsia="宋体"/>
          <w:sz w:val="24"/>
        </w:rPr>
        <w:t>Joseph G. McCarthy，Robert D. Galiano，Sean G. Boutros原著；赵敏主译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现代整形外科治疗学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 McCarthy，Robert D. Galiano，Sean G. Boutros原著；赵敏主译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本书出售、求购地址：https://www.jiaokey.com/book/detail/11948660.html</w:t>
      </w:r>
    </w:p>
    <w:p>
      <w:r>
        <w:t>更多相关图书推荐：https://www.jiaokey.com</w:t>
      </w:r>
    </w:p>
    <w:p>
      <w:r>
        <w:t>Joseph G. McCarthy，Robert D. Galiano，Sean G. Boutros原著；赵敏主译 其他作品：https://www.jiaokey.com/tag/Joseph G. McCarthy，Robert D. Galiano，Sean G. Boutros原著；赵敏主译.html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关键词搜索：https://www.jiaokey.com/tag/现代整形外科治疗学.html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