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书名：张居正讲评《大学·中庸》皇家读本</w:t>
      </w:r>
    </w:p>
    <w:p>
      <w:r>
        <w:t>作者：陈生玺等编著</w:t>
      </w:r>
    </w:p>
    <w:p>
      <w:r>
        <w:t>出版社：上海：上海辞书出版社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张居正讲评《大学·中庸》皇家读本 评论地址：https://www.jiaokey.com/book/detail/11948614.html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