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书名：地震属性分析技术</w:t>
      </w:r>
    </w:p>
    <w:p>
      <w:r>
        <w:t>作者：王永刚，乐友喜，张军华著</w:t>
      </w:r>
    </w:p>
    <w:p>
      <w:r>
        <w:t>出版社：东营：中国石油大学出版社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地震属性分析技术 评论地址：https://www.jiaokey.com/book/detail/11948598.html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