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书名：工程材料与成型工艺</w:t>
      </w:r>
    </w:p>
    <w:p>
      <w:r>
        <w:t>作者：马壮，赵越超，马修泉主编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工程材料与成型工艺 评论地址：https://www.jiaokey.com/book/detail/11948591.html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