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书名：大学文化的理论探索与建设实践</w:t>
      </w:r>
    </w:p>
    <w:p>
      <w:r>
        <w:t>作者：山东经济学院学生工作部编</w:t>
      </w:r>
    </w:p>
    <w:p>
      <w:r>
        <w:t>出版社：东营：中国石油大学出版社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大学文化的理论探索与建设实践 评论地址：https://www.jiaokey.com/book/detail/11948561.html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