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哈佛家训精华读本  献给孩子的人生礼物</w:t>
      </w:r>
    </w:p>
    <w:p>
      <w:r>
        <w:rPr>
          <w:rFonts w:ascii="宋体" w:hAnsi="宋体" w:eastAsia="宋体"/>
          <w:sz w:val="24"/>
        </w:rPr>
        <w:t>晨曦，朱萍编著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哈佛家训精华读本  献给孩子的人生礼物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本书出售、求购地址：https://www.jiaokey.com/book/detail/11948552.html</w:t>
      </w:r>
    </w:p>
    <w:p>
      <w:r>
        <w:t>更多相关图书推荐：https://www.jiaokey.com</w:t>
      </w:r>
    </w:p>
    <w:p>
      <w:r>
        <w:t>晨曦，朱萍编著 其他作品：https://www.jiaokey.com/tag/晨曦，朱萍编著.html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关键词搜索：https://www.jiaokey.com/tag/哈佛家训精华读本  献给孩子的人生礼物.html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