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书名：关节外科聚焦</w:t>
      </w:r>
    </w:p>
    <w:p>
      <w:r>
        <w:t>作者：裴福兴，邱贵兴，戴克戎主编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总页数：413</w:t>
      </w:r>
    </w:p>
    <w:p>
      <w:r>
        <w:t>更多请访问教客网: www.jiaokey.com</w:t>
      </w:r>
    </w:p>
    <w:p>
      <w:r>
        <w:t>关节外科聚焦 评论地址：https://www.jiaokey.com/book/detail/11948517.html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