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加强生态建设  构建和谐社会  再造秀美山川回顾与展望</w:t>
      </w:r>
    </w:p>
    <w:p>
      <w:r>
        <w:rPr>
          <w:rFonts w:ascii="宋体" w:hAnsi="宋体" w:eastAsia="宋体"/>
          <w:sz w:val="24"/>
        </w:rPr>
        <w:t>国家林业局经济发展研究中心编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加强生态建设  构建和谐社会  再造秀美山川回顾与展望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国家林业局经济发展研究中心编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本书出售、求购地址：https://www.jiaokey.com/book/detail/11948508.html</w:t>
      </w:r>
    </w:p>
    <w:p>
      <w:r>
        <w:t>更多相关图书推荐：https://www.jiaokey.com</w:t>
      </w:r>
    </w:p>
    <w:p>
      <w:r>
        <w:t>国家林业局经济发展研究中心编 其他作品：https://www.jiaokey.com/tag/国家林业局经济发展研究中心编.html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关键词搜索：https://www.jiaokey.com/tag/加强生态建设  构建和谐社会  再造秀美山川回顾与展望.html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