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中韩国际刑事司法协助及相关罪犯研究  “第三届中韩刑法学术研讨会”学术文集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中韩国际刑事司法协助及相关罪犯研究  “第三届中韩刑法学术研讨会”学术文集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本书出售、求购地址：https://www.jiaokey.com/book/detail/11948506.html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关键词搜索：https://www.jiaokey.com/tag/中韩国际刑事司法协助及相关罪犯研究  “第三届中韩刑法学术研讨会”学术文集.html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