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有情君未老  侯仁之九十五华诞影集</w:t>
      </w:r>
    </w:p>
    <w:p>
      <w:r>
        <w:rPr>
          <w:rFonts w:ascii="宋体" w:hAnsi="宋体" w:eastAsia="宋体"/>
          <w:sz w:val="24"/>
        </w:rPr>
        <w:t>北京大学历史地理研究中心编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有情君未老  侯仁之九十五华诞影集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北京大学历史地理研究中心编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本书出售、求购地址：https://www.jiaokey.com/book/detail/11948502.html</w:t>
      </w:r>
    </w:p>
    <w:p>
      <w:r>
        <w:t>更多相关图书推荐：https://www.jiaokey.com</w:t>
      </w:r>
    </w:p>
    <w:p>
      <w:r>
        <w:t>北京大学历史地理研究中心编 其他作品：https://www.jiaokey.com/tag/北京大学历史地理研究中心编.html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关键词搜索：https://www.jiaokey.com/tag/有情君未老  侯仁之九十五华诞影集.html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