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木地板鉴别、检验及消费维权指南</w:t>
      </w:r>
    </w:p>
    <w:p>
      <w:r>
        <w:rPr>
          <w:rFonts w:ascii="宋体" w:hAnsi="宋体" w:eastAsia="宋体"/>
          <w:sz w:val="24"/>
        </w:rPr>
        <w:t>高杨，肖芳编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木地板鉴别、检验及消费维权指南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高杨，肖芳编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本书出售、求购地址：https://www.jiaokey.com/book/detail/11948479.html</w:t>
      </w:r>
    </w:p>
    <w:p>
      <w:r>
        <w:t>更多相关图书推荐：https://www.jiaokey.com</w:t>
      </w:r>
    </w:p>
    <w:p>
      <w:r>
        <w:t>高杨，肖芳编 其他作品：https://www.jiaokey.com/tag/高杨，肖芳编.html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关键词搜索：https://www.jiaokey.com/tag/木地板鉴别、检验及消费维权指南.html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