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经济与政治基础知识学习辅导  第3版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经济与政治基础知识学习辅导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本书出售、求购地址：https://www.jiaokey.com/book/detail/11948449.html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关键词搜索：https://www.jiaokey.com/tag/经济与政治基础知识学习辅导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