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汉语听力速成  中级篇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汉语听力速成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本书出售、求购地址：https://www.jiaokey.com/book/detail/11948406.html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关键词搜索：https://www.jiaokey.com/tag/汉语听力速成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