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组织、激励与制度  对非价格机制的经济分析</w:t>
      </w:r>
    </w:p>
    <w:p>
      <w:r>
        <w:rPr>
          <w:rFonts w:ascii="宋体" w:hAnsi="宋体" w:eastAsia="宋体"/>
          <w:sz w:val="24"/>
        </w:rPr>
        <w:t>段文斌，陈国富，谭庆刚等著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组织、激励与制度  对非价格机制的经济分析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段文斌，陈国富，谭庆刚等著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本书出售、求购地址：https://www.jiaokey.com/book/detail/11948369.html</w:t>
      </w:r>
    </w:p>
    <w:p>
      <w:r>
        <w:t>更多相关图书推荐：https://www.jiaokey.com</w:t>
      </w:r>
    </w:p>
    <w:p>
      <w:r>
        <w:t>段文斌，陈国富，谭庆刚等著 其他作品：https://www.jiaokey.com/tag/段文斌，陈国富，谭庆刚等著.html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关键词搜索：https://www.jiaokey.com/tag/组织、激励与制度  对非价格机制的经济分析.html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