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书名：小儿病名医秘验绝技</w:t>
      </w:r>
    </w:p>
    <w:p>
      <w:r>
        <w:t>作者：李小晨，秦玮林主编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总页数：430</w:t>
      </w:r>
    </w:p>
    <w:p>
      <w:r>
        <w:t>更多请访问教客网: www.jiaokey.com</w:t>
      </w:r>
    </w:p>
    <w:p>
      <w:r>
        <w:t>小儿病名医秘验绝技 评论地址：https://www.jiaokey.com/book/detail/11948301.html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