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这样进名校：解析大学自主招生面试</w:t>
      </w:r>
    </w:p>
    <w:p>
      <w:r>
        <w:rPr>
          <w:rFonts w:ascii="宋体" w:hAnsi="宋体" w:eastAsia="宋体"/>
          <w:sz w:val="24"/>
        </w:rPr>
        <w:t>熊丙奇主编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这样进名校：解析大学自主招生面试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本书出售、求购地址：https://www.jiaokey.com/book/detail/11948289.html</w:t>
      </w:r>
    </w:p>
    <w:p>
      <w:r>
        <w:t>更多相关图书推荐：https://www.jiaokey.com</w:t>
      </w:r>
    </w:p>
    <w:p>
      <w:r>
        <w:t>熊丙奇主编 其他作品：https://www.jiaokey.com/tag/熊丙奇主编.html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关键词搜索：https://www.jiaokey.com/tag/高等学校-入学考试-基本知识.html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