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师资素质的培养与提升</w:t>
      </w:r>
    </w:p>
    <w:p>
      <w:r>
        <w:rPr>
          <w:rFonts w:ascii="宋体" w:hAnsi="宋体" w:eastAsia="宋体"/>
          <w:sz w:val="24"/>
        </w:rPr>
        <w:t>叶显余，杨鹤鸣，潘德明主编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师资素质的培养与提升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叶显余，杨鹤鸣，潘德明主编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本书出售、求购地址：https://www.jiaokey.com/book/detail/11948239.html</w:t>
      </w:r>
    </w:p>
    <w:p>
      <w:r>
        <w:t>更多相关图书推荐：https://www.jiaokey.com</w:t>
      </w:r>
    </w:p>
    <w:p>
      <w:r>
        <w:t>叶显余，杨鹤鸣，潘德明主编 其他作品：https://www.jiaokey.com/tag/叶显余，杨鹤鸣，潘德明主编.html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关键词搜索：https://www.jiaokey.com/tag/师资素质的培养与提升.html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