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甘做春泥更护花</w:t>
      </w:r>
    </w:p>
    <w:p>
      <w:r>
        <w:rPr>
          <w:rFonts w:ascii="宋体" w:hAnsi="宋体" w:eastAsia="宋体"/>
          <w:sz w:val="24"/>
        </w:rPr>
        <w:t>辽宁省教育厅关心下一代工作委员会编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甘做春泥更护花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辽宁省教育厅关心下一代工作委员会编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青少年教育-教育工作者-生平事迹-中国-青少年教育-模范单位-先进经验-中国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本书出售、求购地址：https://www.jiaokey.com/book/detail/11948217.html</w:t>
      </w:r>
    </w:p>
    <w:p>
      <w:r>
        <w:t>更多相关图书推荐：https://www.jiaokey.com</w:t>
      </w:r>
    </w:p>
    <w:p>
      <w:r>
        <w:t>辽宁省教育厅关心下一代工作委员会编 其他作品：https://www.jiaokey.com/tag/辽宁省教育厅关心下一代工作委员会编.html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关键词搜索：https://www.jiaokey.com/tag/青少年教育-教育工作者-生平事迹-中国-青少年教育-模范单位-先进经验-中国.html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