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目标与策略：成都市城乡统筹比较充分就业问题研究</w:t>
      </w:r>
    </w:p>
    <w:p>
      <w:r>
        <w:rPr>
          <w:rFonts w:ascii="宋体" w:hAnsi="宋体" w:eastAsia="宋体"/>
          <w:sz w:val="24"/>
        </w:rPr>
        <w:t>田小宝，李小新主编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目标与策略：成都市城乡统筹比较充分就业问题研究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田小宝，李小新主编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本书出售、求购地址：https://www.jiaokey.com/book/detail/11948193.html</w:t>
      </w:r>
    </w:p>
    <w:p>
      <w:r>
        <w:t>更多相关图书推荐：https://www.jiaokey.com</w:t>
      </w:r>
    </w:p>
    <w:p>
      <w:r>
        <w:t>田小宝，李小新主编 其他作品：https://www.jiaokey.com/tag/田小宝，李小新主编.html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关键词搜索：https://www.jiaokey.com/tag/目标与策略：成都市城乡统筹比较充分就业问题研究.html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