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重庆龙行艺术培训学校师生作品集</w:t>
      </w:r>
    </w:p>
    <w:p>
      <w:r>
        <w:rPr>
          <w:rFonts w:ascii="宋体" w:hAnsi="宋体" w:eastAsia="宋体"/>
          <w:sz w:val="24"/>
        </w:rPr>
        <w:t>赵子龙，陶玉光，况成泉编著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481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重庆龙行艺术培训学校师生作品集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赵子龙，陶玉光，况成泉编著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艺术-作品综合集-中国-现代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本书出售、求购地址：https://www.jiaokey.com/book/detail/11948182.html</w:t>
      </w:r>
    </w:p>
    <w:p>
      <w:r>
        <w:t>更多相关图书推荐：https://www.jiaokey.com</w:t>
      </w:r>
    </w:p>
    <w:p>
      <w:r>
        <w:t>赵子龙，陶玉光，况成泉编著 其他作品：https://www.jiaokey.com/tag/赵子龙，陶玉光，况成泉编著.html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关键词搜索：https://www.jiaokey.com/tag/艺术-作品综合集-中国-现代.html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