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宝贝计划  天才宝宝的孕育·照顾·成长</w:t>
      </w:r>
    </w:p>
    <w:p>
      <w:r>
        <w:rPr>
          <w:rFonts w:ascii="宋体" w:hAnsi="宋体" w:eastAsia="宋体"/>
          <w:sz w:val="24"/>
        </w:rPr>
        <w:t>（英）帕米拉·梅奈特（Pamela Minett）著；田真译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宝贝计划  天才宝宝的孕育·照顾·成长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（英）帕米拉·梅奈特（Pamela Minett）著；田真译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本书出售、求购地址：https://www.jiaokey.com/book/detail/11948154.html</w:t>
      </w:r>
    </w:p>
    <w:p>
      <w:r>
        <w:t>更多相关图书推荐：https://www.jiaokey.com</w:t>
      </w:r>
    </w:p>
    <w:p>
      <w:r>
        <w:t>（英）帕米拉·梅奈特（Pamela Minett）著；田真译 其他作品：https://www.jiaokey.com/tag/（英）帕米拉·梅奈特（Pamela Minett）著；田真译.html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关键词搜索：https://www.jiaokey.com/tag/宝贝计划  天才宝宝的孕育·照顾·成长.html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