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书名：5分钟增寿</w:t>
      </w:r>
    </w:p>
    <w:p>
      <w:r>
        <w:t>作者：林青主编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5分钟增寿 评论地址：https://www.jiaokey.com/book/detail/11948149.html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